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4FDE" w14:textId="77777777" w:rsidR="00486ECB" w:rsidRDefault="00000000">
      <w:pPr>
        <w:pStyle w:val="Heading1"/>
      </w:pPr>
      <w:r>
        <w:t>Job Aid: How Students Can Access Recordings in Engageli</w:t>
      </w:r>
    </w:p>
    <w:p w14:paraId="2E23ADF9" w14:textId="77777777" w:rsidR="00486ECB" w:rsidRDefault="00000000">
      <w:pPr>
        <w:pStyle w:val="Heading2"/>
      </w:pPr>
      <w:r>
        <w:t>Enter the Playback Room</w:t>
      </w:r>
    </w:p>
    <w:p w14:paraId="29D5F762" w14:textId="77777777" w:rsidR="00486ECB" w:rsidRDefault="00000000">
      <w:r>
        <w:t>Use your usual class link and select “Join My Playback Room” or “Playback room” at the top of the login screen.</w:t>
      </w:r>
    </w:p>
    <w:p w14:paraId="590177FC" w14:textId="591BA5BB" w:rsidR="00E86546" w:rsidRDefault="00E86546" w:rsidP="00E86546">
      <w:pPr>
        <w:jc w:val="center"/>
      </w:pPr>
      <w:r>
        <w:rPr>
          <w:noProof/>
        </w:rPr>
        <w:drawing>
          <wp:inline distT="0" distB="0" distL="0" distR="0" wp14:anchorId="3D97CDAE" wp14:editId="013760C4">
            <wp:extent cx="3968750" cy="2052818"/>
            <wp:effectExtent l="0" t="0" r="0" b="5080"/>
            <wp:docPr id="623670700" name="Picture 1" descr="Complete Guide to Using Playback Rooms for Learners – Engageli Help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e Guide to Using Playback Rooms for Learners – Engageli Help Cen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20" cy="20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40D9" w14:textId="77777777" w:rsidR="00486ECB" w:rsidRDefault="00000000">
      <w:pPr>
        <w:pStyle w:val="Heading2"/>
      </w:pPr>
      <w:r>
        <w:t>Locate and Play the Recording</w:t>
      </w:r>
    </w:p>
    <w:p w14:paraId="23447AEF" w14:textId="77777777" w:rsidR="00486ECB" w:rsidRDefault="00000000">
      <w:r>
        <w:t>You’ll see a welcome screen alongside a list of session recordings in the Learning Path panel on the right. Click a video title, then hit play in the center of the playback player.</w:t>
      </w:r>
    </w:p>
    <w:p w14:paraId="2B7091AD" w14:textId="77777777" w:rsidR="00E86546" w:rsidRDefault="00E86546"/>
    <w:p w14:paraId="1A5E6EAC" w14:textId="74A25DAF" w:rsidR="00E86546" w:rsidRDefault="00E86546" w:rsidP="00E86546">
      <w:pPr>
        <w:jc w:val="center"/>
      </w:pPr>
      <w:r>
        <w:rPr>
          <w:noProof/>
        </w:rPr>
        <w:drawing>
          <wp:inline distT="0" distB="0" distL="0" distR="0" wp14:anchorId="698072E4" wp14:editId="07B872D3">
            <wp:extent cx="3987800" cy="2060825"/>
            <wp:effectExtent l="0" t="0" r="0" b="0"/>
            <wp:docPr id="845637857" name="Picture 2" descr="Using Playback Rooms – Engageli Help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ing Playback Rooms – Engageli Help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52" cy="206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DBD9" w14:textId="77777777" w:rsidR="00486ECB" w:rsidRDefault="00000000">
      <w:pPr>
        <w:pStyle w:val="Heading2"/>
      </w:pPr>
      <w:r>
        <w:t>Use Playback Controls &amp; Learn Features</w:t>
      </w:r>
    </w:p>
    <w:p w14:paraId="74FAD012" w14:textId="77777777" w:rsidR="00486ECB" w:rsidRDefault="00000000">
      <w:r>
        <w:t>You can play, pause, fast-forward, rewind, and track your watch progress through a green timeline indicator. Interact with embedded tools—polls, Replay Chat, Notes, Q&amp;A, transcript, whiteboard, PDF share, and reactions/sounds.</w:t>
      </w:r>
    </w:p>
    <w:p w14:paraId="06C95FBE" w14:textId="77777777" w:rsidR="00486ECB" w:rsidRDefault="00000000">
      <w:pPr>
        <w:pStyle w:val="Heading2"/>
      </w:pPr>
      <w:r>
        <w:lastRenderedPageBreak/>
        <w:t>Access and Interact with Shared Documents</w:t>
      </w:r>
    </w:p>
    <w:p w14:paraId="766AA767" w14:textId="77777777" w:rsidR="00486ECB" w:rsidRDefault="00000000">
      <w:r>
        <w:t>If a file was shared during the live session, look for a blue marker on the playback timeline. Clicking it opens the document in a new tab—pause playback to view or edit.</w:t>
      </w:r>
    </w:p>
    <w:p w14:paraId="74A52123" w14:textId="77777777" w:rsidR="00486ECB" w:rsidRDefault="00000000">
      <w:pPr>
        <w:pStyle w:val="Heading2"/>
      </w:pPr>
      <w:r>
        <w:t>Adjust Room Settings</w:t>
      </w:r>
    </w:p>
    <w:p w14:paraId="7DF52C54" w14:textId="77777777" w:rsidR="00486ECB" w:rsidRDefault="00000000">
      <w:r>
        <w:t>Use the Settings menu to change audio and video, enable closed captions, and modify appearance preferences.</w:t>
      </w:r>
    </w:p>
    <w:p w14:paraId="7ABEEE12" w14:textId="1E411FCB" w:rsidR="00486ECB" w:rsidRDefault="00486ECB"/>
    <w:sectPr w:rsidR="00486E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6335353">
    <w:abstractNumId w:val="8"/>
  </w:num>
  <w:num w:numId="2" w16cid:durableId="855273058">
    <w:abstractNumId w:val="6"/>
  </w:num>
  <w:num w:numId="3" w16cid:durableId="462619455">
    <w:abstractNumId w:val="5"/>
  </w:num>
  <w:num w:numId="4" w16cid:durableId="1618567197">
    <w:abstractNumId w:val="4"/>
  </w:num>
  <w:num w:numId="5" w16cid:durableId="179584755">
    <w:abstractNumId w:val="7"/>
  </w:num>
  <w:num w:numId="6" w16cid:durableId="2058626726">
    <w:abstractNumId w:val="3"/>
  </w:num>
  <w:num w:numId="7" w16cid:durableId="276912078">
    <w:abstractNumId w:val="2"/>
  </w:num>
  <w:num w:numId="8" w16cid:durableId="1568540462">
    <w:abstractNumId w:val="1"/>
  </w:num>
  <w:num w:numId="9" w16cid:durableId="150327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6ECB"/>
    <w:rsid w:val="00AA1D8D"/>
    <w:rsid w:val="00B47730"/>
    <w:rsid w:val="00B51B38"/>
    <w:rsid w:val="00CB0664"/>
    <w:rsid w:val="00E865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3A020"/>
  <w14:defaultImageDpi w14:val="300"/>
  <w15:docId w15:val="{FA3F3AE8-25AA-4FA7-A354-47FB59A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Honda, Kelly (iQ CALA Teacher)</cp:lastModifiedBy>
  <cp:revision>2</cp:revision>
  <dcterms:created xsi:type="dcterms:W3CDTF">2025-08-25T21:41:00Z</dcterms:created>
  <dcterms:modified xsi:type="dcterms:W3CDTF">2025-08-25T21:41:00Z</dcterms:modified>
  <cp:category/>
</cp:coreProperties>
</file>